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FORTNITE SKINS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Ruin    </w:t>
      </w:r>
      <w:r>
        <w:t xml:space="preserve">   Battlehawk    </w:t>
      </w:r>
      <w:r>
        <w:t xml:space="preserve">   Carbide    </w:t>
      </w:r>
      <w:r>
        <w:t xml:space="preserve">   Teknique    </w:t>
      </w:r>
      <w:r>
        <w:t xml:space="preserve">   Squad Leader    </w:t>
      </w:r>
      <w:r>
        <w:t xml:space="preserve">   Zoey    </w:t>
      </w:r>
      <w:r>
        <w:t xml:space="preserve">   Valor    </w:t>
      </w:r>
      <w:r>
        <w:t xml:space="preserve">   Rogue Agent    </w:t>
      </w:r>
      <w:r>
        <w:t xml:space="preserve">   Sub Commander    </w:t>
      </w:r>
      <w:r>
        <w:t xml:space="preserve">   Havoc    </w:t>
      </w:r>
      <w:r>
        <w:t xml:space="preserve">   Arctic Assassin    </w:t>
      </w:r>
      <w:r>
        <w:t xml:space="preserve">   Circuit Breaker    </w:t>
      </w:r>
      <w:r>
        <w:t xml:space="preserve">   Maki Master    </w:t>
      </w:r>
      <w:r>
        <w:t xml:space="preserve">   Snorkel Ops    </w:t>
      </w:r>
      <w:r>
        <w:t xml:space="preserve">   Crackshot    </w:t>
      </w:r>
      <w:r>
        <w:t xml:space="preserve">   Red-Nose Raider    </w:t>
      </w:r>
      <w:r>
        <w:t xml:space="preserve">   Taro    </w:t>
      </w:r>
      <w:r>
        <w:t xml:space="preserve">   Nara    </w:t>
      </w:r>
      <w:r>
        <w:t xml:space="preserve">   Codename E.L.F.    </w:t>
      </w:r>
      <w:r>
        <w:t xml:space="preserve">   Dazzle    </w:t>
      </w:r>
      <w:r>
        <w:t xml:space="preserve">   Love Ranger    </w:t>
      </w:r>
      <w:r>
        <w:t xml:space="preserve">   Brite Gunner    </w:t>
      </w:r>
      <w:r>
        <w:t xml:space="preserve">   Dark Bomber    </w:t>
      </w:r>
      <w:r>
        <w:t xml:space="preserve">   Brite Bomber    </w:t>
      </w:r>
      <w:r>
        <w:t xml:space="preserve">   Peely    </w:t>
      </w:r>
      <w:r>
        <w:t xml:space="preserve">   Cuddle Team Leader    </w:t>
      </w:r>
      <w:r>
        <w:t xml:space="preserve">   Star Lord    </w:t>
      </w:r>
      <w:r>
        <w:t xml:space="preserve">   Verge    </w:t>
      </w:r>
      <w:r>
        <w:t xml:space="preserve">   Recon Specialist    </w:t>
      </w:r>
      <w:r>
        <w:t xml:space="preserve">   Marshmellow    </w:t>
      </w:r>
      <w:r>
        <w:t xml:space="preserve">   Raptor    </w:t>
      </w:r>
      <w:r>
        <w:t xml:space="preserve">   Toxic Trooper    </w:t>
      </w:r>
      <w:r>
        <w:t xml:space="preserve">   Dark Voyager    </w:t>
      </w:r>
      <w:r>
        <w:t xml:space="preserve">   Ikonik    </w:t>
      </w:r>
      <w:r>
        <w:t xml:space="preserve">   Recon Expert    </w:t>
      </w:r>
      <w:r>
        <w:t xml:space="preserve">   Galaxy    </w:t>
      </w:r>
      <w:r>
        <w:t xml:space="preserve">   Malice    </w:t>
      </w:r>
      <w:r>
        <w:t xml:space="preserve">   Rose Team Leader    </w:t>
      </w:r>
      <w:r>
        <w:t xml:space="preserve">   Guild    </w:t>
      </w:r>
      <w:r>
        <w:t xml:space="preserve">   Aura    </w:t>
      </w:r>
      <w:r>
        <w:t xml:space="preserve">   Vendetta    </w:t>
      </w:r>
      <w:r>
        <w:t xml:space="preserve">   Recon Scout    </w:t>
      </w:r>
      <w:r>
        <w:t xml:space="preserve">   Catalyst    </w:t>
      </w:r>
      <w:r>
        <w:t xml:space="preserve">   Raven    </w:t>
      </w:r>
      <w:r>
        <w:t xml:space="preserve">   Skull Trooper    </w:t>
      </w:r>
      <w:r>
        <w:t xml:space="preserve">   Skull Ranger    </w:t>
      </w:r>
      <w:r>
        <w:t xml:space="preserve">   Ghoul Trooper    </w:t>
      </w:r>
      <w:r>
        <w:t xml:space="preserve">   Drift    </w:t>
      </w:r>
      <w:r>
        <w:t xml:space="preserve">   The Reaper    </w:t>
      </w:r>
      <w:r>
        <w:t xml:space="preserve">   Tsuki    </w:t>
      </w:r>
      <w:r>
        <w:t xml:space="preserve">   Omega    </w:t>
      </w:r>
      <w:r>
        <w:t xml:space="preserve">   Rex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FORTNITE SKINS</dc:title>
  <dcterms:created xsi:type="dcterms:W3CDTF">2021-10-11T07:27:11Z</dcterms:created>
  <dcterms:modified xsi:type="dcterms:W3CDTF">2021-10-11T07:27:11Z</dcterms:modified>
</cp:coreProperties>
</file>