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WEAPONS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tactical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shotgun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drumgun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combat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dual pistols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WEAPONS </dc:title>
  <dcterms:created xsi:type="dcterms:W3CDTF">2021-10-11T07:26:59Z</dcterms:created>
  <dcterms:modified xsi:type="dcterms:W3CDTF">2021-10-11T07:26:59Z</dcterms:modified>
</cp:coreProperties>
</file>