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tamato head    </w:t>
      </w:r>
      <w:r>
        <w:t xml:space="preserve">   durr burger    </w:t>
      </w:r>
      <w:r>
        <w:t xml:space="preserve">   sniped    </w:t>
      </w:r>
      <w:r>
        <w:t xml:space="preserve">   builder pro    </w:t>
      </w:r>
      <w:r>
        <w:t xml:space="preserve">   raptor    </w:t>
      </w:r>
      <w:r>
        <w:t xml:space="preserve">   ghoul trooper    </w:t>
      </w:r>
      <w:r>
        <w:t xml:space="preserve">   skull trooper    </w:t>
      </w:r>
      <w:r>
        <w:t xml:space="preserve">   sniper shootout    </w:t>
      </w:r>
      <w:r>
        <w:t xml:space="preserve">   the storm    </w:t>
      </w:r>
      <w:r>
        <w:t xml:space="preserve">   jayden    </w:t>
      </w:r>
      <w:r>
        <w:t xml:space="preserve">   rpg    </w:t>
      </w:r>
      <w:r>
        <w:t xml:space="preserve">   mini gun    </w:t>
      </w:r>
      <w:r>
        <w:t xml:space="preserve">   sqauds    </w:t>
      </w:r>
      <w:r>
        <w:t xml:space="preserve">   solo    </w:t>
      </w:r>
      <w:r>
        <w:t xml:space="preserve">   scar    </w:t>
      </w:r>
      <w:r>
        <w:t xml:space="preserve">   royale    </w:t>
      </w:r>
      <w:r>
        <w:t xml:space="preserve">   battle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FIND</dc:title>
  <dcterms:created xsi:type="dcterms:W3CDTF">2021-10-11T07:26:54Z</dcterms:created>
  <dcterms:modified xsi:type="dcterms:W3CDTF">2021-10-11T07:26:54Z</dcterms:modified>
</cp:coreProperties>
</file>