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SCRAMBLE</w:t>
      </w:r>
    </w:p>
    <w:p>
      <w:pPr>
        <w:pStyle w:val="Questions"/>
      </w:pPr>
      <w:r>
        <w:t xml:space="preserve">1. OAALCGEUMF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IAVSLUVR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TNOPSEONP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DEERFN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MNNOATUIIM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AWPEOSN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AETTBL UBS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SELIHD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UFBDFE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TBTLAE EROYAL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SCRAMBLE</dc:title>
  <dcterms:created xsi:type="dcterms:W3CDTF">2021-10-11T07:25:48Z</dcterms:created>
  <dcterms:modified xsi:type="dcterms:W3CDTF">2021-10-11T07:25:48Z</dcterms:modified>
</cp:coreProperties>
</file>