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"Fortnite?"    </w:t>
      </w:r>
      <w:r>
        <w:t xml:space="preserve">   "Meet you in the lobby"    </w:t>
      </w:r>
      <w:r>
        <w:t xml:space="preserve">   Battle Royal    </w:t>
      </w:r>
      <w:r>
        <w:t xml:space="preserve">   Bot    </w:t>
      </w:r>
      <w:r>
        <w:t xml:space="preserve">   Default dance    </w:t>
      </w:r>
      <w:r>
        <w:t xml:space="preserve">   Ligma    </w:t>
      </w:r>
      <w:r>
        <w:t xml:space="preserve">   Minis    </w:t>
      </w:r>
      <w:r>
        <w:t xml:space="preserve">   Noob    </w:t>
      </w:r>
      <w:r>
        <w:t xml:space="preserve">   Reboot Van    </w:t>
      </w:r>
      <w:r>
        <w:t xml:space="preserve">   Salty Springs    </w:t>
      </w:r>
      <w:r>
        <w:t xml:space="preserve">   Shield    </w:t>
      </w:r>
      <w:r>
        <w:t xml:space="preserve">   Slurpy    </w:t>
      </w:r>
      <w:r>
        <w:t xml:space="preserve">   Sniper    </w:t>
      </w:r>
      <w:r>
        <w:t xml:space="preserve">   Squads    </w:t>
      </w:r>
      <w:r>
        <w:t xml:space="preserve">   Suck-a-ma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2021-10-11T07:26:54Z</dcterms:created>
  <dcterms:modified xsi:type="dcterms:W3CDTF">2021-10-11T07:26:54Z</dcterms:modified>
</cp:coreProperties>
</file>