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chug jugs    </w:t>
      </w:r>
      <w:r>
        <w:t xml:space="preserve">   med kits    </w:t>
      </w:r>
      <w:r>
        <w:t xml:space="preserve">   stats    </w:t>
      </w:r>
      <w:r>
        <w:t xml:space="preserve">   Storm    </w:t>
      </w:r>
      <w:r>
        <w:t xml:space="preserve">   launch pad    </w:t>
      </w:r>
      <w:r>
        <w:t xml:space="preserve">   Llama    </w:t>
      </w:r>
      <w:r>
        <w:t xml:space="preserve">   Dusty Depot    </w:t>
      </w:r>
      <w:r>
        <w:t xml:space="preserve">   Daequan    </w:t>
      </w:r>
      <w:r>
        <w:t xml:space="preserve">   Myth    </w:t>
      </w:r>
      <w:r>
        <w:t xml:space="preserve">   drop zones    </w:t>
      </w:r>
      <w:r>
        <w:t xml:space="preserve">   gold weapons    </w:t>
      </w:r>
      <w:r>
        <w:t xml:space="preserve">   aimpoint    </w:t>
      </w:r>
      <w:r>
        <w:t xml:space="preserve">   bricks    </w:t>
      </w:r>
      <w:r>
        <w:t xml:space="preserve">   wood    </w:t>
      </w:r>
      <w:r>
        <w:t xml:space="preserve">   jetpack    </w:t>
      </w:r>
      <w:r>
        <w:t xml:space="preserve">   assault rifle    </w:t>
      </w:r>
      <w:r>
        <w:t xml:space="preserve">   zombies    </w:t>
      </w:r>
      <w:r>
        <w:t xml:space="preserve">   boogie bomb    </w:t>
      </w:r>
      <w:r>
        <w:t xml:space="preserve">   industrial zone    </w:t>
      </w:r>
      <w:r>
        <w:t xml:space="preserve">   Ninja    </w:t>
      </w:r>
      <w:r>
        <w:t xml:space="preserve">   treasure map    </w:t>
      </w:r>
      <w:r>
        <w:t xml:space="preserve">   V bucks    </w:t>
      </w:r>
      <w:r>
        <w:t xml:space="preserve">   bolt action    </w:t>
      </w:r>
      <w:r>
        <w:t xml:space="preserve">   Slurp Juice    </w:t>
      </w:r>
      <w:r>
        <w:t xml:space="preserve">   Salty Springs    </w:t>
      </w:r>
      <w:r>
        <w:t xml:space="preserve">   glitches    </w:t>
      </w:r>
      <w:r>
        <w:t xml:space="preserve">   emotes    </w:t>
      </w:r>
      <w:r>
        <w:t xml:space="preserve">   SCAR    </w:t>
      </w:r>
      <w:r>
        <w:t xml:space="preserve">   bush camping    </w:t>
      </w:r>
      <w:r>
        <w:t xml:space="preserve">   tactical shotgun    </w:t>
      </w:r>
      <w:r>
        <w:t xml:space="preserve">   skins    </w:t>
      </w:r>
      <w:r>
        <w:t xml:space="preserve">   Greasy Grove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2021-10-11T07:25:13Z</dcterms:created>
  <dcterms:modified xsi:type="dcterms:W3CDTF">2021-10-11T07:25:13Z</dcterms:modified>
</cp:coreProperties>
</file>