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VICTORY ROYALE    </w:t>
      </w:r>
      <w:r>
        <w:t xml:space="preserve">   LOSER SIGN    </w:t>
      </w:r>
      <w:r>
        <w:t xml:space="preserve">   PURE SALT    </w:t>
      </w:r>
      <w:r>
        <w:t xml:space="preserve">   MATERIALS    </w:t>
      </w:r>
      <w:r>
        <w:t xml:space="preserve">   LEGENDARY WEAPONS    </w:t>
      </w:r>
      <w:r>
        <w:t xml:space="preserve">   SUPPLY DROPS    </w:t>
      </w:r>
      <w:r>
        <w:t xml:space="preserve">   MEDICAL SUPPLIES    </w:t>
      </w:r>
      <w:r>
        <w:t xml:space="preserve">   AMMO    </w:t>
      </w:r>
      <w:r>
        <w:t xml:space="preserve">   METAL    </w:t>
      </w:r>
      <w:r>
        <w:t xml:space="preserve">   BRICK    </w:t>
      </w:r>
      <w:r>
        <w:t xml:space="preserve">   WOOD    </w:t>
      </w:r>
      <w:r>
        <w:t xml:space="preserve">   LLAMA    </w:t>
      </w:r>
      <w:r>
        <w:t xml:space="preserve">   V BUCKS    </w:t>
      </w:r>
      <w:r>
        <w:t xml:space="preserve">   STORM    </w:t>
      </w:r>
      <w:r>
        <w:t xml:space="preserve">   BATTLE ISLAND    </w:t>
      </w:r>
      <w:r>
        <w:t xml:space="preserve">   BATTLEBUS    </w:t>
      </w:r>
      <w:r>
        <w:t xml:space="preserve">   BATTLEFIELD    </w:t>
      </w:r>
      <w:r>
        <w:t xml:space="preserve">   ROBOT    </w:t>
      </w:r>
      <w:r>
        <w:t xml:space="preserve">   FLOSS    </w:t>
      </w:r>
      <w:r>
        <w:t xml:space="preserve">   DANCING    </w:t>
      </w:r>
      <w:r>
        <w:t xml:space="preserve">   ROCKET RODEO    </w:t>
      </w:r>
      <w:r>
        <w:t xml:space="preserve">   EMOTE    </w:t>
      </w:r>
      <w:r>
        <w:t xml:space="preserve">   FANTASY BATTLE GAME    </w:t>
      </w:r>
      <w:r>
        <w:t xml:space="preserve">   BATTLE ROYALE    </w:t>
      </w:r>
      <w:r>
        <w:t xml:space="preserve">   SKINS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2021-10-11T07:25:16Z</dcterms:created>
  <dcterms:modified xsi:type="dcterms:W3CDTF">2021-10-11T07:25:16Z</dcterms:modified>
</cp:coreProperties>
</file>