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EPIC    </w:t>
      </w:r>
      <w:r>
        <w:t xml:space="preserve">   COMMON    </w:t>
      </w:r>
      <w:r>
        <w:t xml:space="preserve">   SUPPRESSED PISTOL    </w:t>
      </w:r>
      <w:r>
        <w:t xml:space="preserve">   PISTOL    </w:t>
      </w:r>
      <w:r>
        <w:t xml:space="preserve">   PUMP SHOTGUN    </w:t>
      </w:r>
      <w:r>
        <w:t xml:space="preserve">   HEAVY SHOTGUN    </w:t>
      </w:r>
      <w:r>
        <w:t xml:space="preserve">   LAUNCH PAD    </w:t>
      </w:r>
      <w:r>
        <w:t xml:space="preserve">   DAMAGE TRAP    </w:t>
      </w:r>
      <w:r>
        <w:t xml:space="preserve">   SLURP JUICE    </w:t>
      </w:r>
      <w:r>
        <w:t xml:space="preserve">   BANDAGES    </w:t>
      </w:r>
      <w:r>
        <w:t xml:space="preserve">   MINI SHIELD    </w:t>
      </w:r>
      <w:r>
        <w:t xml:space="preserve">   BIG SHIELD    </w:t>
      </w:r>
      <w:r>
        <w:t xml:space="preserve">   MEDKIT    </w:t>
      </w:r>
      <w:r>
        <w:t xml:space="preserve">   CHUG JUG    </w:t>
      </w:r>
      <w:r>
        <w:t xml:space="preserve">   METAL    </w:t>
      </w:r>
      <w:r>
        <w:t xml:space="preserve">   STONE    </w:t>
      </w:r>
      <w:r>
        <w:t xml:space="preserve">   WOOD    </w:t>
      </w:r>
      <w:r>
        <w:t xml:space="preserve">   REVOLVER    </w:t>
      </w:r>
      <w:r>
        <w:t xml:space="preserve">   HAND CANNON    </w:t>
      </w:r>
      <w:r>
        <w:t xml:space="preserve">   SEMI AUTO    </w:t>
      </w:r>
      <w:r>
        <w:t xml:space="preserve">   BOLT ACTION    </w:t>
      </w:r>
      <w:r>
        <w:t xml:space="preserve">   SCAR    </w:t>
      </w:r>
      <w:r>
        <w:t xml:space="preserve">   BURST AR    </w:t>
      </w:r>
      <w:r>
        <w:t xml:space="preserve">   SCOPED AR    </w:t>
      </w:r>
      <w:r>
        <w:t xml:space="preserve">   ASSAULT RIFLE    </w:t>
      </w:r>
      <w:r>
        <w:t xml:space="preserve">   WAILING WOODS    </w:t>
      </w:r>
      <w:r>
        <w:t xml:space="preserve">   TILTED TOWERS    </w:t>
      </w:r>
      <w:r>
        <w:t xml:space="preserve">   SNOBBY SHORES    </w:t>
      </w:r>
      <w:r>
        <w:t xml:space="preserve">   SALTY SPRINGS    </w:t>
      </w:r>
      <w:r>
        <w:t xml:space="preserve">   RISKY REELS    </w:t>
      </w:r>
      <w:r>
        <w:t xml:space="preserve">   RETAIL ROW    </w:t>
      </w:r>
      <w:r>
        <w:t xml:space="preserve">   PLEASANT PARK    </w:t>
      </w:r>
      <w:r>
        <w:t xml:space="preserve">   LUCKY LANDING    </w:t>
      </w:r>
      <w:r>
        <w:t xml:space="preserve">   LOOT LAKE    </w:t>
      </w:r>
      <w:r>
        <w:t xml:space="preserve">   GREASY GROVE    </w:t>
      </w:r>
      <w:r>
        <w:t xml:space="preserve">   FLUSH FACTORY    </w:t>
      </w:r>
      <w:r>
        <w:t xml:space="preserve">   FATAL FIELDS    </w:t>
      </w:r>
      <w:r>
        <w:t xml:space="preserve">   DUSTY DIVOT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2021-10-11T07:25:18Z</dcterms:created>
  <dcterms:modified xsi:type="dcterms:W3CDTF">2021-10-11T07:25:18Z</dcterms:modified>
</cp:coreProperties>
</file>