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minigun    </w:t>
      </w:r>
      <w:r>
        <w:t xml:space="preserve">   raven    </w:t>
      </w:r>
      <w:r>
        <w:t xml:space="preserve">   pump    </w:t>
      </w:r>
      <w:r>
        <w:t xml:space="preserve">   revolver    </w:t>
      </w:r>
      <w:r>
        <w:t xml:space="preserve">   pistol    </w:t>
      </w:r>
      <w:r>
        <w:t xml:space="preserve">   sniper    </w:t>
      </w:r>
      <w:r>
        <w:t xml:space="preserve">   burst    </w:t>
      </w:r>
      <w:r>
        <w:t xml:space="preserve">   shotgun    </w:t>
      </w:r>
      <w:r>
        <w:t xml:space="preserve">   scar    </w:t>
      </w:r>
      <w:r>
        <w:t xml:space="preserve">   tilted    </w:t>
      </w:r>
      <w:r>
        <w:t xml:space="preserve">   salty    </w:t>
      </w:r>
      <w:r>
        <w:t xml:space="preserve">   risky    </w:t>
      </w:r>
      <w:r>
        <w:t xml:space="preserve">   shifty    </w:t>
      </w:r>
      <w:r>
        <w:t xml:space="preserve">   dusty    </w:t>
      </w:r>
      <w:r>
        <w:t xml:space="preserve">   tomatoe    </w:t>
      </w:r>
      <w:r>
        <w:t xml:space="preserve">   lucky    </w:t>
      </w:r>
      <w:r>
        <w:t xml:space="preserve">   snobbyshores    </w:t>
      </w:r>
      <w:r>
        <w:t xml:space="preserve">   haunted    </w:t>
      </w:r>
      <w:r>
        <w:t xml:space="preserve">   greasy    </w:t>
      </w:r>
      <w:r>
        <w:t xml:space="preserve">   moisty    </w:t>
      </w:r>
      <w:r>
        <w:t xml:space="preserve">   anarchy    </w:t>
      </w:r>
      <w:r>
        <w:t xml:space="preserve">   junkjunction    </w:t>
      </w:r>
      <w:r>
        <w:t xml:space="preserve">   pleasant    </w:t>
      </w:r>
      <w:r>
        <w:t xml:space="preserve">   retail    </w:t>
      </w:r>
      <w:r>
        <w:t xml:space="preserve">   fatal    </w:t>
      </w:r>
      <w:r>
        <w:t xml:space="preserve">   lootlake    </w:t>
      </w:r>
      <w:r>
        <w:t xml:space="preserve">   factory    </w:t>
      </w:r>
      <w:r>
        <w:t xml:space="preserve">   lonely    </w:t>
      </w:r>
      <w:r>
        <w:t xml:space="preserve">   wailing    </w:t>
      </w:r>
      <w:r>
        <w:t xml:space="preserve">   alia    </w:t>
      </w:r>
      <w:r>
        <w:t xml:space="preserve">   rare    </w:t>
      </w:r>
      <w:r>
        <w:t xml:space="preserve">   epic    </w:t>
      </w:r>
      <w:r>
        <w:t xml:space="preserve">   uncommon    </w:t>
      </w:r>
      <w:r>
        <w:t xml:space="preserve">   common    </w:t>
      </w:r>
      <w:r>
        <w:t xml:space="preserve">   legendary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2021-10-11T07:25:35Z</dcterms:created>
  <dcterms:modified xsi:type="dcterms:W3CDTF">2021-10-11T07:25:35Z</dcterms:modified>
</cp:coreProperties>
</file>