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pump shotgun    </w:t>
      </w:r>
      <w:r>
        <w:t xml:space="preserve">   revolver    </w:t>
      </w:r>
      <w:r>
        <w:t xml:space="preserve">   pistol    </w:t>
      </w:r>
      <w:r>
        <w:t xml:space="preserve">   Rocket Launcher    </w:t>
      </w:r>
      <w:r>
        <w:t xml:space="preserve">   C4    </w:t>
      </w:r>
      <w:r>
        <w:t xml:space="preserve">   jetpack    </w:t>
      </w:r>
      <w:r>
        <w:t xml:space="preserve">   tactical submachine gun    </w:t>
      </w:r>
      <w:r>
        <w:t xml:space="preserve">   bolt-action-sniper    </w:t>
      </w:r>
      <w:r>
        <w:t xml:space="preserve">   hunting rifle    </w:t>
      </w:r>
      <w:r>
        <w:t xml:space="preserve">   llama    </w:t>
      </w:r>
      <w:r>
        <w:t xml:space="preserve">   chest    </w:t>
      </w:r>
      <w:r>
        <w:t xml:space="preserve">   bandage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2021-10-11T07:25:47Z</dcterms:created>
  <dcterms:modified xsi:type="dcterms:W3CDTF">2021-10-11T07:25:47Z</dcterms:modified>
</cp:coreProperties>
</file>