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Brainiac    </w:t>
      </w:r>
      <w:r>
        <w:t xml:space="preserve">   It’s Go Time    </w:t>
      </w:r>
      <w:r>
        <w:t xml:space="preserve">   Howl    </w:t>
      </w:r>
      <w:r>
        <w:t xml:space="preserve">   Guiding Glow    </w:t>
      </w:r>
      <w:r>
        <w:t xml:space="preserve">   Arachne    </w:t>
      </w:r>
      <w:r>
        <w:t xml:space="preserve">   Skull Ranger    </w:t>
      </w:r>
      <w:r>
        <w:t xml:space="preserve">   Spider Knight    </w:t>
      </w:r>
      <w:r>
        <w:t xml:space="preserve">   Straw Ops    </w:t>
      </w:r>
      <w:r>
        <w:t xml:space="preserve">   Sanctum    </w:t>
      </w:r>
      <w:r>
        <w:t xml:space="preserve">   Drift    </w:t>
      </w:r>
      <w:r>
        <w:t xml:space="preserve">   Dire    </w:t>
      </w:r>
      <w:r>
        <w:t xml:space="preserve">   Dusk    </w:t>
      </w:r>
      <w:r>
        <w:t xml:space="preserve">   DJ yonder    </w:t>
      </w:r>
      <w:r>
        <w:t xml:space="preserve">   crackshot    </w:t>
      </w:r>
      <w:r>
        <w:t xml:space="preserve">   long shot    </w:t>
      </w:r>
      <w:r>
        <w:t xml:space="preserve">   bolt    </w:t>
      </w:r>
      <w:r>
        <w:t xml:space="preserve">   raven    </w:t>
      </w:r>
      <w:r>
        <w:t xml:space="preserve">   heavy sniper    </w:t>
      </w:r>
      <w:r>
        <w:t xml:space="preserve">   pump shotgun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cross word</dc:title>
  <dcterms:created xsi:type="dcterms:W3CDTF">2021-10-11T07:26:09Z</dcterms:created>
  <dcterms:modified xsi:type="dcterms:W3CDTF">2021-10-11T07:26:09Z</dcterms:modified>
</cp:coreProperties>
</file>