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LUCKY LANDING    </w:t>
      </w:r>
      <w:r>
        <w:t xml:space="preserve">   SNOBBY SHORES    </w:t>
      </w:r>
      <w:r>
        <w:t xml:space="preserve">   JUNK JUNCTION    </w:t>
      </w:r>
      <w:r>
        <w:t xml:space="preserve">   SCAR    </w:t>
      </w:r>
      <w:r>
        <w:t xml:space="preserve">   LOOT LAKE    </w:t>
      </w:r>
      <w:r>
        <w:t xml:space="preserve">   RISKY REELS    </w:t>
      </w:r>
      <w:r>
        <w:t xml:space="preserve">   DIRT TRACK    </w:t>
      </w:r>
      <w:r>
        <w:t xml:space="preserve">   TILTED TOWERS    </w:t>
      </w:r>
      <w:r>
        <w:t xml:space="preserve">   RETAIL ROW    </w:t>
      </w:r>
      <w:r>
        <w:t xml:space="preserve">   SHOTGUN    </w:t>
      </w:r>
      <w:r>
        <w:t xml:space="preserve">   SHIELD    </w:t>
      </w:r>
      <w:r>
        <w:t xml:space="preserve">   CHEST    </w:t>
      </w:r>
      <w:r>
        <w:t xml:space="preserve">   LLAMA    </w:t>
      </w:r>
      <w:r>
        <w:t xml:space="preserve">   LOOT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2021-10-11T07:26:00Z</dcterms:created>
  <dcterms:modified xsi:type="dcterms:W3CDTF">2021-10-11T07:26:00Z</dcterms:modified>
</cp:coreProperties>
</file>