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p>
      <w:pPr>
        <w:pStyle w:val="Questions"/>
      </w:pPr>
      <w:r>
        <w:t xml:space="preserve">1. GOUNKW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KRAD EYGORAV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EIGNRG ERUNGN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HAVOC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CTOIERNUN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ONITRFE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OSSIINM ICIESSLPTA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URTS DOLR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APRRTO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APLENI ACE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EVOL RAERNG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ERMRY ADRMUERA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SHIOEEDRML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ETLIE NTGAE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EKRBSERER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OALKEMRWON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TLBTEA NUHDO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SLKLU OROPERT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LEBUDO GATNE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2021-10-11T07:25:49Z</dcterms:created>
  <dcterms:modified xsi:type="dcterms:W3CDTF">2021-10-11T07:25:49Z</dcterms:modified>
</cp:coreProperties>
</file>