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husk    </w:t>
      </w:r>
      <w:r>
        <w:t xml:space="preserve">   save the world    </w:t>
      </w:r>
      <w:r>
        <w:t xml:space="preserve">   battle bus    </w:t>
      </w:r>
      <w:r>
        <w:t xml:space="preserve">   skull trooper    </w:t>
      </w:r>
      <w:r>
        <w:t xml:space="preserve">   eagle    </w:t>
      </w:r>
      <w:r>
        <w:t xml:space="preserve">   quadcrasher    </w:t>
      </w:r>
      <w:r>
        <w:t xml:space="preserve">   living large    </w:t>
      </w:r>
      <w:r>
        <w:t xml:space="preserve">   Boogiebomb    </w:t>
      </w:r>
      <w:r>
        <w:t xml:space="preserve">   9 damage    </w:t>
      </w:r>
      <w:r>
        <w:t xml:space="preserve">   noskin    </w:t>
      </w:r>
      <w:r>
        <w:t xml:space="preserve">   flytrap    </w:t>
      </w:r>
      <w:r>
        <w:t xml:space="preserve">   Llama    </w:t>
      </w:r>
      <w:r>
        <w:t xml:space="preserve">   spike trap    </w:t>
      </w:r>
      <w:r>
        <w:t xml:space="preserve">   chiller    </w:t>
      </w:r>
      <w:r>
        <w:t xml:space="preserve">   pickaxe    </w:t>
      </w:r>
      <w:r>
        <w:t xml:space="preserve">   Default    </w:t>
      </w:r>
      <w:r>
        <w:t xml:space="preserve">   Scar    </w:t>
      </w:r>
      <w:r>
        <w:t xml:space="preserve">   ATK    </w:t>
      </w:r>
      <w:r>
        <w:t xml:space="preserve">   slurp juice    </w:t>
      </w:r>
      <w:r>
        <w:t xml:space="preserve">   chug jug    </w:t>
      </w:r>
      <w:r>
        <w:t xml:space="preserve">   Fortnite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2021-10-11T07:26:35Z</dcterms:created>
  <dcterms:modified xsi:type="dcterms:W3CDTF">2021-10-11T07:26:35Z</dcterms:modified>
</cp:coreProperties>
</file>