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ALI A    </w:t>
      </w:r>
      <w:r>
        <w:t xml:space="preserve">   DAEQUAN    </w:t>
      </w:r>
      <w:r>
        <w:t xml:space="preserve">   FORNITE SKINS    </w:t>
      </w:r>
      <w:r>
        <w:t xml:space="preserve">   FORTNITE    </w:t>
      </w:r>
      <w:r>
        <w:t xml:space="preserve">   ghoul trooper    </w:t>
      </w:r>
      <w:r>
        <w:t xml:space="preserve">   HACKING    </w:t>
      </w:r>
      <w:r>
        <w:t xml:space="preserve">   HAMLINZ    </w:t>
      </w:r>
      <w:r>
        <w:t xml:space="preserve">   NINJA    </w:t>
      </w:r>
      <w:r>
        <w:t xml:space="preserve">   PUMP SHOT GUN    </w:t>
      </w:r>
      <w:r>
        <w:t xml:space="preserve">   SEASON 6    </w:t>
      </w:r>
      <w:r>
        <w:t xml:space="preserve">   SEASON 7    </w:t>
      </w:r>
      <w:r>
        <w:t xml:space="preserve">   SEMISI    </w:t>
      </w:r>
      <w:r>
        <w:t xml:space="preserve">   SEMISI IS THE BEST    </w:t>
      </w:r>
      <w:r>
        <w:t xml:space="preserve">   SIT DOWN KID    </w:t>
      </w:r>
      <w:r>
        <w:t xml:space="preserve">   skull trooper    </w:t>
      </w:r>
      <w:r>
        <w:t xml:space="preserve">   STREAM SNPIES    </w:t>
      </w:r>
      <w:r>
        <w:t xml:space="preserve">   STREMING    </w:t>
      </w:r>
      <w:r>
        <w:t xml:space="preserve">   TAC SHOTGUN    </w:t>
      </w:r>
      <w:r>
        <w:t xml:space="preserve">   TFUE    </w:t>
      </w:r>
      <w:r>
        <w:t xml:space="preserve">   TIER 100    </w:t>
      </w:r>
      <w:r>
        <w:t xml:space="preserve">   TSM_MYTH    </w:t>
      </w:r>
      <w:r>
        <w:t xml:space="preserve">   VBUCKS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</dc:title>
  <dcterms:created xsi:type="dcterms:W3CDTF">2021-10-11T07:26:42Z</dcterms:created>
  <dcterms:modified xsi:type="dcterms:W3CDTF">2021-10-11T07:26:42Z</dcterms:modified>
</cp:coreProperties>
</file>