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Lazer Beam    </w:t>
      </w:r>
      <w:r>
        <w:t xml:space="preserve">   Ali a    </w:t>
      </w:r>
      <w:r>
        <w:t xml:space="preserve">   battlepass    </w:t>
      </w:r>
      <w:r>
        <w:t xml:space="preserve">   Black knight    </w:t>
      </w:r>
      <w:r>
        <w:t xml:space="preserve">   darkvanguard    </w:t>
      </w:r>
      <w:r>
        <w:t xml:space="preserve">   Elite Agent    </w:t>
      </w:r>
      <w:r>
        <w:t xml:space="preserve">   item shop    </w:t>
      </w:r>
      <w:r>
        <w:t xml:space="preserve">   Kills    </w:t>
      </w:r>
      <w:r>
        <w:t xml:space="preserve">   Moblie    </w:t>
      </w:r>
      <w:r>
        <w:t xml:space="preserve">   Ninja    </w:t>
      </w:r>
      <w:r>
        <w:t xml:space="preserve">   Ps4    </w:t>
      </w:r>
      <w:r>
        <w:t xml:space="preserve">   PumpShotGun    </w:t>
      </w:r>
      <w:r>
        <w:t xml:space="preserve">   scar    </w:t>
      </w:r>
      <w:r>
        <w:t xml:space="preserve">   season 6    </w:t>
      </w:r>
      <w:r>
        <w:t xml:space="preserve">   Solo Team    </w:t>
      </w:r>
      <w:r>
        <w:t xml:space="preserve">   Stream    </w:t>
      </w:r>
      <w:r>
        <w:t xml:space="preserve">   Tfue    </w:t>
      </w:r>
      <w:r>
        <w:t xml:space="preserve">   tier 100    </w:t>
      </w:r>
      <w:r>
        <w:t xml:space="preserve">   Tilted Towers    </w:t>
      </w:r>
      <w:r>
        <w:t xml:space="preserve">   Vbucks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2021-10-11T07:26:45Z</dcterms:created>
  <dcterms:modified xsi:type="dcterms:W3CDTF">2021-10-11T07:26:45Z</dcterms:modified>
</cp:coreProperties>
</file>