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FORTUNE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Girls name rhyming with Jadie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staying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achieve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witch's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FORTUNE FALLS</dc:title>
  <dcterms:created xsi:type="dcterms:W3CDTF">2021-10-11T07:26:04Z</dcterms:created>
  <dcterms:modified xsi:type="dcterms:W3CDTF">2021-10-11T07:26:04Z</dcterms:modified>
</cp:coreProperties>
</file>