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 ANNE National Historic Site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oldest building in Parks Canada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reigning monarch when Port Royal became Annapolis Royal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named the basin Port Royal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for the people who remained loyal to the British crown after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triangular defensive work built in the ditch in front of the curtain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used for the removal of the “Acadiens” from Acadia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Armament used for firing shells (bombs) at high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European settlement in North America, north of St Augustine, Florida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the city that became the capital of Nova Scotia in 1749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Infantryman’s gun with long barrel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Slope of land shaped so all areas are covered by canon and musket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Defensive work that projects beyond the corners of the curtain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first National Historic Site created in 1917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number of battles that took place at Fort Anne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archway used to pass through from the parade square to man the outside defences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times the fort changed hands between the French and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document that creates Nova Scotia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heavy piece of artillery used by the French &amp;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defensive structure that joins two bastions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nation who occupied the territory for over 3,000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derived from the Greek for “paradise” and from Mi’kmaq for “the place of”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Originally buit as a powder magazine but then used as a dungeon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textile art using a needle and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derived from the Greek for the city of 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that turned salt marshes into productive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formally concluded and ratified agreement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settlers sent to establish new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for New England farmers who settled on the former Acadian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very first fort built at Port Royal in1629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ANNE National Historic Site</dc:title>
  <dcterms:created xsi:type="dcterms:W3CDTF">2021-10-11T07:24:54Z</dcterms:created>
  <dcterms:modified xsi:type="dcterms:W3CDTF">2021-10-11T07:24:54Z</dcterms:modified>
</cp:coreProperties>
</file>