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FORUM Knowledge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Auto Loan    </w:t>
      </w:r>
      <w:r>
        <w:t xml:space="preserve">   Business Checking    </w:t>
      </w:r>
      <w:r>
        <w:t xml:space="preserve">   Certificate    </w:t>
      </w:r>
      <w:r>
        <w:t xml:space="preserve">   Chat    </w:t>
      </w:r>
      <w:r>
        <w:t xml:space="preserve">   Common Cents    </w:t>
      </w:r>
      <w:r>
        <w:t xml:space="preserve">   Credit Card    </w:t>
      </w:r>
      <w:r>
        <w:t xml:space="preserve">   CU Online    </w:t>
      </w:r>
      <w:r>
        <w:t xml:space="preserve">   Direct    </w:t>
      </w:r>
      <w:r>
        <w:t xml:space="preserve">   EPS    </w:t>
      </w:r>
      <w:r>
        <w:t xml:space="preserve">   First Mortgage    </w:t>
      </w:r>
      <w:r>
        <w:t xml:space="preserve">   Fraud    </w:t>
      </w:r>
      <w:r>
        <w:t xml:space="preserve">   Health Savings    </w:t>
      </w:r>
      <w:r>
        <w:t xml:space="preserve">   HELOC    </w:t>
      </w:r>
      <w:r>
        <w:t xml:space="preserve">   Home Equity Loan    </w:t>
      </w:r>
      <w:r>
        <w:t xml:space="preserve">   IRA    </w:t>
      </w:r>
      <w:r>
        <w:t xml:space="preserve">   Loan Servicing    </w:t>
      </w:r>
      <w:r>
        <w:t xml:space="preserve">   Moneyline    </w:t>
      </w:r>
      <w:r>
        <w:t xml:space="preserve">   Personal Installment    </w:t>
      </w:r>
      <w:r>
        <w:t xml:space="preserve">   Prestige    </w:t>
      </w:r>
      <w:r>
        <w:t xml:space="preserve">   Private Client Group    </w:t>
      </w:r>
      <w:r>
        <w:t xml:space="preserve">   Santa    </w:t>
      </w:r>
      <w:r>
        <w:t xml:space="preserve">   Shred Day    </w:t>
      </w:r>
      <w:r>
        <w:t xml:space="preserve">   Sprout    </w:t>
      </w:r>
      <w:r>
        <w:t xml:space="preserve">   Student    </w:t>
      </w:r>
      <w:r>
        <w:t xml:space="preserve">   TellerPhone    </w:t>
      </w:r>
      <w:r>
        <w:t xml:space="preserve">   Thirteen    </w:t>
      </w:r>
      <w:r>
        <w:t xml:space="preserve">   Weekly Five    </w:t>
      </w:r>
      <w:r>
        <w:t xml:space="preserve">   YOUR Checking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 Knowledge Search</dc:title>
  <dcterms:created xsi:type="dcterms:W3CDTF">2021-10-11T07:26:42Z</dcterms:created>
  <dcterms:modified xsi:type="dcterms:W3CDTF">2021-10-11T07:26:42Z</dcterms:modified>
</cp:coreProperties>
</file>