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ALL COLORED GIRLZ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UNITY    </w:t>
      </w:r>
      <w:r>
        <w:t xml:space="preserve">   UNIQUE    </w:t>
      </w:r>
      <w:r>
        <w:t xml:space="preserve">   UNFAITHFUL    </w:t>
      </w:r>
      <w:r>
        <w:t xml:space="preserve">   TRUST    </w:t>
      </w:r>
      <w:r>
        <w:t xml:space="preserve">   SISTERHOOD    </w:t>
      </w:r>
      <w:r>
        <w:t xml:space="preserve">   ROYALITY    </w:t>
      </w:r>
      <w:r>
        <w:t xml:space="preserve">   RAINBOW    </w:t>
      </w:r>
      <w:r>
        <w:t xml:space="preserve">   LOYAL    </w:t>
      </w:r>
      <w:r>
        <w:t xml:space="preserve">   GIRLZ    </w:t>
      </w:r>
      <w:r>
        <w:t xml:space="preserve">   FRIENDSHIP    </w:t>
      </w:r>
      <w:r>
        <w:t xml:space="preserve">   FRIENDS    </w:t>
      </w:r>
      <w:r>
        <w:t xml:space="preserve">   FAMILY    </w:t>
      </w:r>
      <w:r>
        <w:t xml:space="preserve">   EMBRACE    </w:t>
      </w:r>
      <w:r>
        <w:t xml:space="preserve">   DIFFERENT    </w:t>
      </w:r>
      <w:r>
        <w:t xml:space="preserve">   DELICATE    </w:t>
      </w:r>
      <w:r>
        <w:t xml:space="preserve">   CREATION    </w:t>
      </w:r>
      <w:r>
        <w:t xml:space="preserve">   COLORED    </w:t>
      </w:r>
      <w:r>
        <w:t xml:space="preserve">   CHANGE    </w:t>
      </w:r>
      <w:r>
        <w:t xml:space="preserve">   BEAUTIFUL    </w:t>
      </w:r>
      <w:r>
        <w:t xml:space="preserve">   ADVICE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ALL COLORED GIRLZ</dc:title>
  <dcterms:created xsi:type="dcterms:W3CDTF">2021-10-11T07:20:15Z</dcterms:created>
  <dcterms:modified xsi:type="dcterms:W3CDTF">2021-10-11T07:20:15Z</dcterms:modified>
</cp:coreProperties>
</file>