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CAR    </w:t>
      </w:r>
      <w:r>
        <w:t xml:space="preserve">   BUS    </w:t>
      </w:r>
      <w:r>
        <w:t xml:space="preserve">   SCHOOL    </w:t>
      </w:r>
      <w:r>
        <w:t xml:space="preserve">   HOUSE    </w:t>
      </w:r>
      <w:r>
        <w:t xml:space="preserve">   BIKE    </w:t>
      </w:r>
      <w:r>
        <w:t xml:space="preserve">   POOL    </w:t>
      </w:r>
      <w:r>
        <w:t xml:space="preserve">   SWIM    </w:t>
      </w:r>
      <w:r>
        <w:t xml:space="preserve">   BOUNCE    </w:t>
      </w:r>
      <w:r>
        <w:t xml:space="preserve">   JOG    </w:t>
      </w:r>
      <w:r>
        <w:t xml:space="preserve">   WALK    </w:t>
      </w:r>
      <w:r>
        <w:t xml:space="preserve">   RUN    </w:t>
      </w:r>
      <w:r>
        <w:t xml:space="preserve">   WATCH    </w:t>
      </w:r>
      <w:r>
        <w:t xml:space="preserve">   PLAY    </w:t>
      </w:r>
      <w:r>
        <w:t xml:space="preserve">   DESTROY    </w:t>
      </w:r>
      <w:r>
        <w:t xml:space="preserve">   CREATE    </w:t>
      </w:r>
      <w:r>
        <w:t xml:space="preserve">   SOMETIMES    </w:t>
      </w:r>
      <w:r>
        <w:t xml:space="preserve">   NEVER    </w:t>
      </w:r>
      <w:r>
        <w:t xml:space="preserve">   ALWAYS    </w:t>
      </w:r>
      <w:r>
        <w:t xml:space="preserve">   FISH    </w:t>
      </w:r>
      <w:r>
        <w:t xml:space="preserve">   DOG    </w:t>
      </w:r>
      <w:r>
        <w:t xml:space="preserve">   CAT    </w:t>
      </w:r>
      <w:r>
        <w:t xml:space="preserve">   PINK    </w:t>
      </w:r>
      <w:r>
        <w:t xml:space="preserve">   BLUE    </w:t>
      </w:r>
      <w:r>
        <w:t xml:space="preserve">   ORANGE    </w:t>
      </w:r>
      <w:r>
        <w:t xml:space="preserve">   MELON    </w:t>
      </w:r>
      <w:r>
        <w:t xml:space="preserve">   APPLE    </w:t>
      </w:r>
      <w:r>
        <w:t xml:space="preserve">   LIME    </w:t>
      </w:r>
      <w:r>
        <w:t xml:space="preserve">   CRATER    </w:t>
      </w:r>
      <w:r>
        <w:t xml:space="preserve">   MARKER    </w:t>
      </w:r>
      <w:r>
        <w:t xml:space="preserve">   STORY    </w:t>
      </w:r>
      <w:r>
        <w:t xml:space="preserve">   BOOK    </w:t>
      </w:r>
      <w:r>
        <w:t xml:space="preserve">   FOREST    </w:t>
      </w:r>
      <w:r>
        <w:t xml:space="preserve">   LAKE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FUN</dc:title>
  <dcterms:created xsi:type="dcterms:W3CDTF">2021-10-11T07:20:52Z</dcterms:created>
  <dcterms:modified xsi:type="dcterms:W3CDTF">2021-10-11T07:20:52Z</dcterms:modified>
</cp:coreProperties>
</file>