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I AM FEARFULLY AND WONDERFULLY MADE  WORD SCRAMBLE</w:t>
      </w:r>
    </w:p>
    <w:p>
      <w:pPr>
        <w:pStyle w:val="Questions"/>
      </w:pPr>
      <w:r>
        <w:t xml:space="preserve">1. DMEORF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EKITNDT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HOETETGR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ISRPEA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EFLRYALFU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WNELRFLUODY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MDAE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RWOSK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IENUT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LMOD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ATEECR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EHASP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KRREMWFAO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IOJN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RWAIND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PTASR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NEDIGS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STEBHLSIA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 AM FEARFULLY AND WONDERFULLY MADE  WORD SCRAMBLE</dc:title>
  <dcterms:created xsi:type="dcterms:W3CDTF">2021-10-11T07:20:40Z</dcterms:created>
  <dcterms:modified xsi:type="dcterms:W3CDTF">2021-10-11T07:20:40Z</dcterms:modified>
</cp:coreProperties>
</file>