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WE SAW HIS STAR WHEN IT ROSE MATTHEW 2:2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RUTH    </w:t>
      </w:r>
      <w:r>
        <w:t xml:space="preserve">   TIMOTHY    </w:t>
      </w:r>
      <w:r>
        <w:t xml:space="preserve">   LUKE    </w:t>
      </w:r>
      <w:r>
        <w:t xml:space="preserve">   WORSHIP    </w:t>
      </w:r>
      <w:r>
        <w:t xml:space="preserve">   ANGEL    </w:t>
      </w:r>
      <w:r>
        <w:t xml:space="preserve">   KING    </w:t>
      </w:r>
      <w:r>
        <w:t xml:space="preserve">   TOWN    </w:t>
      </w:r>
      <w:r>
        <w:t xml:space="preserve">   JOHN    </w:t>
      </w:r>
      <w:r>
        <w:t xml:space="preserve">   PAUL    </w:t>
      </w:r>
      <w:r>
        <w:t xml:space="preserve">   MATTHEW    </w:t>
      </w:r>
      <w:r>
        <w:t xml:space="preserve">   BETHLEHEM    </w:t>
      </w:r>
      <w:r>
        <w:t xml:space="preserve">   JERUSALEM    </w:t>
      </w:r>
      <w:r>
        <w:t xml:space="preserve">   JOSEPH    </w:t>
      </w:r>
      <w:r>
        <w:t xml:space="preserve">   YESHUA    </w:t>
      </w:r>
      <w:r>
        <w:t xml:space="preserve">   ISRAEL    </w:t>
      </w:r>
      <w:r>
        <w:t xml:space="preserve">   MARY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WE SAW HIS STAR WHEN IT ROSE MATTHEW 2:2</dc:title>
  <dcterms:created xsi:type="dcterms:W3CDTF">2021-10-12T14:17:18Z</dcterms:created>
  <dcterms:modified xsi:type="dcterms:W3CDTF">2021-10-12T14:17:18Z</dcterms:modified>
</cp:coreProperties>
</file>