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rock type in which you might find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preserved;shriveled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used to dig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stony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minerals are deposited into a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outline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outter support of a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 of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mark left by an organ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studies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trace of past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organic material turns into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sciencetific study of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small,living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 chemical fossil made from ocean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fossil formed when plantt,animal,or other organism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Latin meaning of "fossilis"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sharp flat screwdriver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substance that forms the skeleton of the body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2021-10-11T07:27:05Z</dcterms:created>
  <dcterms:modified xsi:type="dcterms:W3CDTF">2021-10-11T07:27:05Z</dcterms:modified>
</cp:coreProperties>
</file>