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FOSSILS, VOLCANOES, CRYSTAL &amp; CAVES: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imprint of a plant or animal that lived long ago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cavity beneath the earth or in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Crystals are often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dry cave, people believe these flying mammals live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geometric solid form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molten rock on the inside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they were fossils, these plants and animals lived _________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opening in the earth's crust where magma turns into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Crystals are often made into beautiful...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cave has water, stalactites or stalagmites it is a _______ cave.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magma is on th outside of the volcano it is called....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FOSSILS, VOLCANOES, CRYSTAL &amp; CAVES: Crossword Puzzle</dc:title>
  <dcterms:created xsi:type="dcterms:W3CDTF">2021-10-11T07:26:00Z</dcterms:created>
  <dcterms:modified xsi:type="dcterms:W3CDTF">2021-10-11T07:26:00Z</dcterms:modified>
</cp:coreProperties>
</file>