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FOSSIL RECORD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USES THE NATURAL DECAY RATE IN FOSSILS (CARBON-14) TO FIND THE ABSOLUTE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RNA MOLECULES THAT CAN CATALYZE SPECIFIC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ENTIRE ORGANISM BECOMES ENCASED IN ICE, ASH OR BOGS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REPRESENTATION OF THE HISTORY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RECORDS THE ACTIVITY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TENS TO HUNDREDS OF MILLIONS OF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CLOUD OF GAS AND DUST IN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FOSSILS OF ORGANISMS THAT EXISTED ONLY DURING SPECIFIC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ORGANISMS THAT BECOME TRAPPED IN TREE RESIN AND HARDEN INTO 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FORMS WHEN FLOWING WATER REMOVES ALL OF THE ORIGINAL BONE LEAVING AN IMPRESSION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ESTIMATES THE TIME DURING WHICH AN ORGANISM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OCCURS WHEN MINERALS CARRIED BY WATER ARE DEPOSITED AROUND A HARD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TENS OF MILLIONS OF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SEVERAL MILLION YEARS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 RECORD</dc:title>
  <dcterms:created xsi:type="dcterms:W3CDTF">2021-10-11T07:27:26Z</dcterms:created>
  <dcterms:modified xsi:type="dcterms:W3CDTF">2021-10-11T07:27:26Z</dcterms:modified>
</cp:coreProperties>
</file>