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 FOSSILS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tar    </w:t>
      </w:r>
      <w:r>
        <w:t xml:space="preserve">   amber    </w:t>
      </w:r>
      <w:r>
        <w:t xml:space="preserve">   animals    </w:t>
      </w:r>
      <w:r>
        <w:t xml:space="preserve">   plants    </w:t>
      </w:r>
      <w:r>
        <w:t xml:space="preserve">   stone    </w:t>
      </w:r>
      <w:r>
        <w:t xml:space="preserve">   preserved    </w:t>
      </w:r>
      <w:r>
        <w:t xml:space="preserve">   carbonfilms    </w:t>
      </w:r>
      <w:r>
        <w:t xml:space="preserve">   cast    </w:t>
      </w:r>
      <w:r>
        <w:t xml:space="preserve">   molds    </w:t>
      </w:r>
      <w:r>
        <w:t xml:space="preserve">   petrified    </w:t>
      </w:r>
      <w:r>
        <w:t xml:space="preserve">   erosion    </w:t>
      </w:r>
      <w:r>
        <w:t xml:space="preserve">   movement    </w:t>
      </w:r>
      <w:r>
        <w:t xml:space="preserve">   layers    </w:t>
      </w:r>
      <w:r>
        <w:t xml:space="preserve">   sediment    </w:t>
      </w:r>
      <w:r>
        <w:t xml:space="preserve">   fossil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 FOSSILS VOCABULARY</dc:title>
  <dcterms:created xsi:type="dcterms:W3CDTF">2021-10-11T07:26:27Z</dcterms:created>
  <dcterms:modified xsi:type="dcterms:W3CDTF">2021-10-11T07:26:27Z</dcterms:modified>
</cp:coreProperties>
</file>