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FOSTER YOUR HEART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PARTNERSHIP    </w:t>
      </w:r>
      <w:r>
        <w:t xml:space="preserve">   RESPITE    </w:t>
      </w:r>
      <w:r>
        <w:t xml:space="preserve">   POSITIVEIMPACT    </w:t>
      </w:r>
      <w:r>
        <w:t xml:space="preserve">   OPENHEART    </w:t>
      </w:r>
      <w:r>
        <w:t xml:space="preserve">   FUTURE    </w:t>
      </w:r>
      <w:r>
        <w:t xml:space="preserve">   CHILDREN    </w:t>
      </w:r>
      <w:r>
        <w:t xml:space="preserve">   FREETRAINING    </w:t>
      </w:r>
      <w:r>
        <w:t xml:space="preserve">   HOME    </w:t>
      </w:r>
      <w:r>
        <w:t xml:space="preserve">   GENUINE    </w:t>
      </w:r>
      <w:r>
        <w:t xml:space="preserve">   SAFETY    </w:t>
      </w:r>
      <w:r>
        <w:t xml:space="preserve">   TEENAGERS    </w:t>
      </w:r>
      <w:r>
        <w:t xml:space="preserve">   MENTOR    </w:t>
      </w:r>
      <w:r>
        <w:t xml:space="preserve">   FOSTERPARENT    </w:t>
      </w:r>
      <w:r>
        <w:t xml:space="preserve">   LOVE    </w:t>
      </w:r>
      <w:r>
        <w:t xml:space="preserve">   COMMUNITY    </w:t>
      </w:r>
      <w:r>
        <w:t xml:space="preserve">   FOSTERCARE    </w:t>
      </w:r>
      <w:r>
        <w:t xml:space="preserve">   SIBLINGS    </w:t>
      </w:r>
      <w:r>
        <w:t xml:space="preserve">   REUNIFICATION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YOUR HEART OUT</dc:title>
  <dcterms:created xsi:type="dcterms:W3CDTF">2021-10-11T07:27:22Z</dcterms:created>
  <dcterms:modified xsi:type="dcterms:W3CDTF">2021-10-11T07:27:22Z</dcterms:modified>
</cp:coreProperties>
</file>