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FOTOSINTESE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oplossing word blou/swart as daar stysel teenwoordig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vind fotosintese in plante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en nutriënte word uit die grond deur die plant se ________ opgeneem.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tipe potensiële word stralingsenergie van die son, deur chlorofil, omgeskakel?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Primêre  bron van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Beide fotosintese en respirasie speel ‘n groot rol in die ________ van organismes.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word deur die son verskaf.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Oormaat glukose word as _______ gestoor.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Waardeur beweeg gasse in en uit die blare?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Koolstofdioksied + Water → Glukose +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afval gas van respirasie word vir fotosintese gebruik?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hoof produk van fotosintese.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proses vind plaas deur die huidmondjies?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groen pigment in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alle organismes nodig om te oorleef?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Waarin word glukose omgesit vir struktuur?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FOTOSINTESE</dc:title>
  <dcterms:created xsi:type="dcterms:W3CDTF">2021-10-11T07:27:57Z</dcterms:created>
  <dcterms:modified xsi:type="dcterms:W3CDTF">2021-10-11T07:27:57Z</dcterms:modified>
</cp:coreProperties>
</file>