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FOUNDATIONAL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bending movement; decreases relative angle between segments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muscle imbalance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straightening movement; increase relative angle between segments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extension at the ankle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external rotation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flexion at the ankle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postural distortion patterns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away from the middle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altered reciprocal inhibition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toward the middle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Concentric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transverse plane arm movement from anterior to lateral (ie. chest flies)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Length-tension relationship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rotation toward the mid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Autogenic inhibition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rotation away from the midline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dorsiflexion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muscular force greater than resistive force; muscle shortens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synergistic dominance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developes tension while lengthening; decelerates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internal rotation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muscular force equal to resistive force; no change in muscle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force veloctiy curve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resting length of a muscle and the tension it can produce at that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Davis's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muscles working together to produce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Exentsion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the veloctiy of a contraction increases, concentric force decreases and eccentric force increases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Horizontal abduction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produce and reduce force, and stabilize the kinetic chain in all three planes of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Isometric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alingment of the musculoskeletal system that allows center of gravity to be maintained over a base of support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Abduction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soft tissue modles along the lines of stress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Neuromuscular efficiency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neural impulses that sense tension are greater than the impulses that cause muscles to contract; inhibits muscle spindles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Eccentric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simultaneous contraction of one muscle, and relaxation of its antagonist to allow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Reciprocal inhibition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tendency of the body to seek the path of least resistance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Relative flexibility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consistently repeating the same motion; places abnormal stresses on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Structural efficiency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predictable patterns of muscle imbalances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Plantarflexion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muscle inhibition caused by a tight agonist, which inhibits its functional antagonist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pattern overload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synergist takes over function for a weak or inhibited prime mover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Force couple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alteration of muscle length surrounding a joint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Flexion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FOUNDATIONAL CONCEPTS</dc:title>
  <dcterms:created xsi:type="dcterms:W3CDTF">2021-10-11T07:27:40Z</dcterms:created>
  <dcterms:modified xsi:type="dcterms:W3CDTF">2021-10-11T07:27:40Z</dcterms:modified>
</cp:coreProperties>
</file>