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SHAYSREBELLION    </w:t>
      </w:r>
      <w:r>
        <w:t xml:space="preserve">   MAYFLOWER    </w:t>
      </w:r>
      <w:r>
        <w:t xml:space="preserve">   LOUISIANA    </w:t>
      </w:r>
      <w:r>
        <w:t xml:space="preserve">   INDIANREMOVALACT    </w:t>
      </w:r>
      <w:r>
        <w:t xml:space="preserve">   DECLARATION    </w:t>
      </w:r>
      <w:r>
        <w:t xml:space="preserve">   ARTICLES    </w:t>
      </w:r>
      <w:r>
        <w:t xml:space="preserve">   WASHINGTON    </w:t>
      </w:r>
      <w:r>
        <w:t xml:space="preserve">   REVOLUTION    </w:t>
      </w:r>
      <w:r>
        <w:t xml:space="preserve">   MAGNACARTA    </w:t>
      </w:r>
      <w:r>
        <w:t xml:space="preserve">   JEFFERSON    </w:t>
      </w:r>
      <w:r>
        <w:t xml:space="preserve">   EPLURIBUSUNUM    </w:t>
      </w:r>
      <w:r>
        <w:t xml:space="preserve">   CONSTITUTION    </w:t>
      </w:r>
      <w:r>
        <w:t xml:space="preserve">   AMENDMENT    </w:t>
      </w:r>
      <w:r>
        <w:t xml:space="preserve">   TOCQUEVILLE    </w:t>
      </w:r>
      <w:r>
        <w:t xml:space="preserve">   MEXICANWAR    </w:t>
      </w:r>
      <w:r>
        <w:t xml:space="preserve">   MADISON    </w:t>
      </w:r>
      <w:r>
        <w:t xml:space="preserve">   JACKSON    </w:t>
      </w:r>
      <w:r>
        <w:t xml:space="preserve">   EMANCIPATION    </w:t>
      </w:r>
      <w:r>
        <w:t xml:space="preserve">   CIVILWAR    </w:t>
      </w:r>
      <w:r>
        <w:t xml:space="preserve">   ABOLITION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AMERICA</dc:title>
  <dcterms:created xsi:type="dcterms:W3CDTF">2021-10-11T07:26:16Z</dcterms:created>
  <dcterms:modified xsi:type="dcterms:W3CDTF">2021-10-11T07:26:16Z</dcterms:modified>
</cp:coreProperties>
</file>