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FOUNDATIONS OF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the use of video, audio, and computer systems to provide medical and healthcare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artist drew the human body using dissection during the Renaissance? Leonardo da Vinci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personal characteristic allow you to be able to identify with and understand another person’s feeling, situation, and motives.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career in this career cluster is a dentist.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degree do you earn after completion of 2 or more years of work beyond a bachelors or masters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that killed ¾ of the population of Asia and Europe during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This includes a threat or attempt to injure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leader encourages the participation of all individuals in decisions that have to be made or problems that have to be solved.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Agencies who provide care for terminally ill persons who have life expectancies from 6 months or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a barrier to communication that is often caused by prejudice, attitudes, and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“bad practice”, or failure of a professional to use their degree of skill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Low income, disabled, blind, foster kids, pregnant, and low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 are amounts that must be paid by the patient for medical services before the policy begins to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can be described as failure to give care that is normally expected of a person in a particular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Biological or ______ scientists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occurs when false statements are said about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federal government program that provides healthcare for almost all individuals over the age of 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or more years of college with bachelor’s, master’s, or doctoral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ancient people think was the cause of disease/illness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sender is a person conceiving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is the exchange of information thoughts ideas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workers involved with creating picture of health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therapies can be defined as methods of treatment that are used in place of biomedical therapies. (Alternative or Complementary)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must enjoy your work and display a positive attitude. (it is contagious)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 overnight care and short term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degree do you earn after completion of a prescribed two-year course of study by a career/technical school or a community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defamation of character that is 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Discovered X-Rays in 1895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privacy act establishes standards to protect health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 _ _ is a government agencies that is concerned with causes, spread, and control of diseases in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Geriatric care is care for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HEALTHCARE</dc:title>
  <dcterms:created xsi:type="dcterms:W3CDTF">2021-10-11T07:27:01Z</dcterms:created>
  <dcterms:modified xsi:type="dcterms:W3CDTF">2021-10-11T07:27:01Z</dcterms:modified>
</cp:coreProperties>
</file>