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stone age, occured between 10,000 BC and 4,000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stone age, occured between 4,000 BC and 2,300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architectual period marked by information sharing, gathering, manipulation, and retrieval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architectual period the includes combining copper and tin to produce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architectual period  marked by the use of iron and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stone age, ocurred between 500,000 BC and 10,000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architectual period after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Divided into four categories: social, political, cultural, and economic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architectual period marked by the revival of classical influence and the sharing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architectual period marked by the first use of complex machinery, factories, and urbanization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designed world. Used to solve practical problems and extend human capabilities.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TECHNOLOGY CROSSWORD</dc:title>
  <dcterms:created xsi:type="dcterms:W3CDTF">2021-10-11T07:26:30Z</dcterms:created>
  <dcterms:modified xsi:type="dcterms:W3CDTF">2021-10-11T07:26:30Z</dcterms:modified>
</cp:coreProperties>
</file>