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fifteenth century    </w:t>
      </w:r>
      <w:r>
        <w:t xml:space="preserve">   Hodge    </w:t>
      </w:r>
      <w:r>
        <w:t xml:space="preserve">   mysterious letters    </w:t>
      </w:r>
      <w:r>
        <w:t xml:space="preserve">   Michael Kostoff    </w:t>
      </w:r>
      <w:r>
        <w:t xml:space="preserve">   Haley Rivers    </w:t>
      </w:r>
      <w:r>
        <w:t xml:space="preserve">   Andrea Crowell    </w:t>
      </w:r>
      <w:r>
        <w:t xml:space="preserve">   conference room    </w:t>
      </w:r>
      <w:r>
        <w:t xml:space="preserve">   disappeared    </w:t>
      </w:r>
      <w:r>
        <w:t xml:space="preserve">   walkie-talkies    </w:t>
      </w:r>
      <w:r>
        <w:t xml:space="preserve">   Angela    </w:t>
      </w:r>
      <w:r>
        <w:t xml:space="preserve">   no crew    </w:t>
      </w:r>
      <w:r>
        <w:t xml:space="preserve">   baby smuggling    </w:t>
      </w:r>
      <w:r>
        <w:t xml:space="preserve">   time travel    </w:t>
      </w:r>
      <w:r>
        <w:t xml:space="preserve">   kidnapping    </w:t>
      </w:r>
      <w:r>
        <w:t xml:space="preserve">   ghost    </w:t>
      </w:r>
      <w:r>
        <w:t xml:space="preserve">   mountain dew    </w:t>
      </w:r>
      <w:r>
        <w:t xml:space="preserve">   Reardon    </w:t>
      </w:r>
      <w:r>
        <w:t xml:space="preserve">   witness    </w:t>
      </w:r>
      <w:r>
        <w:t xml:space="preserve">   FBI    </w:t>
      </w:r>
      <w:r>
        <w:t xml:space="preserve">   adoption    </w:t>
      </w:r>
      <w:r>
        <w:t xml:space="preserve">   folder    </w:t>
      </w:r>
      <w:r>
        <w:t xml:space="preserve">   post it    </w:t>
      </w:r>
      <w:r>
        <w:t xml:space="preserve">   beware    </w:t>
      </w:r>
      <w:r>
        <w:t xml:space="preserve">   missing    </w:t>
      </w:r>
      <w:r>
        <w:t xml:space="preserve">   basketball    </w:t>
      </w:r>
      <w:r>
        <w:t xml:space="preserve">   Katherine    </w:t>
      </w:r>
      <w:r>
        <w:t xml:space="preserve">   plane    </w:t>
      </w:r>
      <w:r>
        <w:t xml:space="preserve">   Chip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</dc:title>
  <dcterms:created xsi:type="dcterms:W3CDTF">2021-10-11T07:27:01Z</dcterms:created>
  <dcterms:modified xsi:type="dcterms:W3CDTF">2021-10-11T07:27:01Z</dcterms:modified>
</cp:coreProperties>
</file>