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</w:t>
      </w:r>
    </w:p>
    <w:p>
      <w:pPr>
        <w:pStyle w:val="Questions"/>
      </w:pPr>
      <w:r>
        <w:t xml:space="preserve">1. JAHON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PCIH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APLEN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TOSHG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EDFROL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OAIDTOPN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STWNSIE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IVICMT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GSSMNII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ABYB IGLUNGGMS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KENATIHRE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INKIAGPNPD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AWEERB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SETBLABLAK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FTIHFNTEE YUECRNT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GLAANE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ISPNECAAAPERD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TMEI EVTLAR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IOTTPS ENTO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2021-10-11T07:27:05Z</dcterms:created>
  <dcterms:modified xsi:type="dcterms:W3CDTF">2021-10-11T07:27:05Z</dcterms:modified>
</cp:coreProperties>
</file>