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GRADE VOCABULARY REVIEW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is strange or odd: unusual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someone or something without intent to return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Clearly understood or visible, obvious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Suffering a lack of proper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Clearly defined or identified,precise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at the same level or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being kind or generous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Consistently good in quality or performance: able to be trusted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Concerned with the principles of right and wrong or good and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like better than the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GRADE VOCABULARY REVIEW 1</dc:title>
  <dcterms:created xsi:type="dcterms:W3CDTF">2021-10-11T07:27:53Z</dcterms:created>
  <dcterms:modified xsi:type="dcterms:W3CDTF">2021-10-11T07:27:53Z</dcterms:modified>
</cp:coreProperties>
</file>