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WATERMELON    </w:t>
      </w:r>
      <w:r>
        <w:t xml:space="preserve">   UNITED    </w:t>
      </w:r>
      <w:r>
        <w:t xml:space="preserve">   UNCLE    </w:t>
      </w:r>
      <w:r>
        <w:t xml:space="preserve">   STRIPES    </w:t>
      </w:r>
      <w:r>
        <w:t xml:space="preserve">   STATUE    </w:t>
      </w:r>
      <w:r>
        <w:t xml:space="preserve">   STATES    </w:t>
      </w:r>
      <w:r>
        <w:t xml:space="preserve">   STARS    </w:t>
      </w:r>
      <w:r>
        <w:t xml:space="preserve">   SAM    </w:t>
      </w:r>
      <w:r>
        <w:t xml:space="preserve">   ROSS    </w:t>
      </w:r>
      <w:r>
        <w:t xml:space="preserve">   RED    </w:t>
      </w:r>
      <w:r>
        <w:t xml:space="preserve">   PATRIOTIC    </w:t>
      </w:r>
      <w:r>
        <w:t xml:space="preserve">   LIBERTY    </w:t>
      </w:r>
      <w:r>
        <w:t xml:space="preserve">   JULY    </w:t>
      </w:r>
      <w:r>
        <w:t xml:space="preserve">   INDEPENDENCE    </w:t>
      </w:r>
      <w:r>
        <w:t xml:space="preserve">   FOURTH    </w:t>
      </w:r>
      <w:r>
        <w:t xml:space="preserve">   FLAG    </w:t>
      </w:r>
      <w:r>
        <w:t xml:space="preserve">   FIREWORKS    </w:t>
      </w:r>
      <w:r>
        <w:t xml:space="preserve">   FIRECRACKERS    </w:t>
      </w:r>
      <w:r>
        <w:t xml:space="preserve">   DECLARATION    </w:t>
      </w:r>
      <w:r>
        <w:t xml:space="preserve">   DAY    </w:t>
      </w:r>
      <w:r>
        <w:t xml:space="preserve">   CONSTITUTION    </w:t>
      </w:r>
      <w:r>
        <w:t xml:space="preserve">   BLUE    </w:t>
      </w:r>
      <w:r>
        <w:t xml:space="preserve">   BETSY    </w:t>
      </w:r>
      <w:r>
        <w:t xml:space="preserve">   BELL    </w:t>
      </w:r>
      <w:r>
        <w:t xml:space="preserve">   BARBECUE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</dc:title>
  <dcterms:created xsi:type="dcterms:W3CDTF">2021-10-11T07:27:21Z</dcterms:created>
  <dcterms:modified xsi:type="dcterms:W3CDTF">2021-10-11T07:27:21Z</dcterms:modified>
</cp:coreProperties>
</file>