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FOURTH OF JULY</w:t>
      </w:r>
    </w:p>
    <w:p>
      <w:pPr>
        <w:pStyle w:val="Questions"/>
      </w:pPr>
      <w:r>
        <w:t xml:space="preserve">1. PHAPY RIDBYATH SAU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AFLG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IITCAOPTR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RASDEPA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OMDERFE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ERSKPRLAS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SWKRFRIEO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NNEENDDIPEEC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EMCAINRA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CIPCNI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SSRTA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DGO ESBSL CEMAIAR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JYUL RHOTUF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DUINTE STSEAT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ERD WETHI &amp; LBUE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ISPETSR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2021-10-11T07:27:47Z</dcterms:created>
  <dcterms:modified xsi:type="dcterms:W3CDTF">2021-10-11T07:27:47Z</dcterms:modified>
</cp:coreProperties>
</file>