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EXTROVERTED    </w:t>
      </w:r>
      <w:r>
        <w:t xml:space="preserve">   HAPPY    </w:t>
      </w:r>
      <w:r>
        <w:t xml:space="preserve">   LUCKY    </w:t>
      </w:r>
      <w:r>
        <w:t xml:space="preserve">   ENERGY    </w:t>
      </w:r>
      <w:r>
        <w:t xml:space="preserve">   SOCIABLE    </w:t>
      </w:r>
      <w:r>
        <w:t xml:space="preserve">   PHLEGM    </w:t>
      </w:r>
      <w:r>
        <w:t xml:space="preserve">   YELLOW BILE    </w:t>
      </w:r>
      <w:r>
        <w:t xml:space="preserve">   WET AND DRY    </w:t>
      </w:r>
      <w:r>
        <w:t xml:space="preserve">   BLACK BILE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</dc:title>
  <dcterms:created xsi:type="dcterms:W3CDTF">2021-10-11T07:27:27Z</dcterms:created>
  <dcterms:modified xsi:type="dcterms:W3CDTF">2021-10-11T07:27:27Z</dcterms:modified>
</cp:coreProperties>
</file>