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FOUR LETTER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OBEY    </w:t>
      </w:r>
      <w:r>
        <w:t xml:space="preserve">   FOUR    </w:t>
      </w:r>
      <w:r>
        <w:t xml:space="preserve">   PRAY    </w:t>
      </w:r>
      <w:r>
        <w:t xml:space="preserve">   NINE    </w:t>
      </w:r>
      <w:r>
        <w:t xml:space="preserve">   GOAT    </w:t>
      </w:r>
      <w:r>
        <w:t xml:space="preserve">   LOVE    </w:t>
      </w:r>
      <w:r>
        <w:t xml:space="preserve">   STOP    </w:t>
      </w:r>
      <w:r>
        <w:t xml:space="preserve">   LORD    </w:t>
      </w:r>
      <w:r>
        <w:t xml:space="preserve">   COLD    </w:t>
      </w:r>
      <w:r>
        <w:t xml:space="preserve">   GOOD    </w:t>
      </w:r>
      <w:r>
        <w:t xml:space="preserve">   YEAR    </w:t>
      </w:r>
      <w:r>
        <w:t xml:space="preserve">   LOOK    </w:t>
      </w:r>
      <w:r>
        <w:t xml:space="preserve">   BALL    </w:t>
      </w:r>
      <w:r>
        <w:t xml:space="preserve">   TIME    </w:t>
      </w:r>
      <w:r>
        <w:t xml:space="preserve">  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LETTER WORDS</dc:title>
  <dcterms:created xsi:type="dcterms:W3CDTF">2021-10-12T14:17:41Z</dcterms:created>
  <dcterms:modified xsi:type="dcterms:W3CDTF">2021-10-12T14:17:41Z</dcterms:modified>
</cp:coreProperties>
</file>