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TEMPERAMENTS AND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apathetic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extrovert, they are independent, decisive, goal oriented and ambitious.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mood extremes, task oriented, perfectionist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 to produce aggression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is crucial to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associated with a sanguine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personality that tend to cooperative, considerate, charitable, sympathetic, trusting, and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type of personality that loves luxury lifestyle, they are risk takers, they are boredom busters and they are dopamine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temperaments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 AND HUMOURS</dc:title>
  <dcterms:created xsi:type="dcterms:W3CDTF">2021-10-11T07:28:06Z</dcterms:created>
  <dcterms:modified xsi:type="dcterms:W3CDTF">2021-10-11T07:28:06Z</dcterms:modified>
</cp:coreProperties>
</file>