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IN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done    </w:t>
      </w:r>
      <w:r>
        <w:t xml:space="preserve">   wuddled    </w:t>
      </w:r>
      <w:r>
        <w:t xml:space="preserve">   fuddled    </w:t>
      </w:r>
      <w:r>
        <w:t xml:space="preserve">   duddled    </w:t>
      </w:r>
      <w:r>
        <w:t xml:space="preserve">   noodles    </w:t>
      </w:r>
      <w:r>
        <w:t xml:space="preserve">   poodles    </w:t>
      </w:r>
      <w:r>
        <w:t xml:space="preserve">   muddle    </w:t>
      </w:r>
      <w:r>
        <w:t xml:space="preserve">   bottle    </w:t>
      </w:r>
      <w:r>
        <w:t xml:space="preserve">   paddles    </w:t>
      </w:r>
      <w:r>
        <w:t xml:space="preserve">   puddle    </w:t>
      </w:r>
      <w:r>
        <w:t xml:space="preserve">   beetles    </w:t>
      </w:r>
      <w:r>
        <w:t xml:space="preserve">   tweetle    </w:t>
      </w:r>
      <w:r>
        <w:t xml:space="preserve">   flew    </w:t>
      </w:r>
      <w:r>
        <w:t xml:space="preserve">   blew    </w:t>
      </w:r>
      <w:r>
        <w:t xml:space="preserve">   sneeze    </w:t>
      </w:r>
      <w:r>
        <w:t xml:space="preserve">   breeze    </w:t>
      </w:r>
      <w:r>
        <w:t xml:space="preserve">   freeze    </w:t>
      </w:r>
      <w:r>
        <w:t xml:space="preserve">   fleas    </w:t>
      </w:r>
      <w:r>
        <w:t xml:space="preserve">   free    </w:t>
      </w:r>
      <w:r>
        <w:t xml:space="preserve">   three    </w:t>
      </w:r>
      <w:r>
        <w:t xml:space="preserve">   trees    </w:t>
      </w:r>
      <w:r>
        <w:t xml:space="preserve">   cheese    </w:t>
      </w:r>
      <w:r>
        <w:t xml:space="preserve">   rubber    </w:t>
      </w:r>
      <w:r>
        <w:t xml:space="preserve">   blubber    </w:t>
      </w:r>
      <w:r>
        <w:t xml:space="preserve">   blibber    </w:t>
      </w:r>
      <w:r>
        <w:t xml:space="preserve">   takes    </w:t>
      </w:r>
      <w:r>
        <w:t xml:space="preserve">   lakes    </w:t>
      </w:r>
      <w:r>
        <w:t xml:space="preserve">   luck    </w:t>
      </w:r>
      <w:r>
        <w:t xml:space="preserve">   duck    </w:t>
      </w:r>
      <w:r>
        <w:t xml:space="preserve">   brooms    </w:t>
      </w:r>
      <w:r>
        <w:t xml:space="preserve">   boom    </w:t>
      </w:r>
      <w:r>
        <w:t xml:space="preserve">   way    </w:t>
      </w:r>
      <w:r>
        <w:t xml:space="preserve">   doing    </w:t>
      </w:r>
      <w:r>
        <w:t xml:space="preserve">   chewing    </w:t>
      </w:r>
      <w:r>
        <w:t xml:space="preserve">   blue    </w:t>
      </w:r>
      <w:r>
        <w:t xml:space="preserve">   shame    </w:t>
      </w:r>
      <w:r>
        <w:t xml:space="preserve">   lame    </w:t>
      </w:r>
      <w:r>
        <w:t xml:space="preserve">   game    </w:t>
      </w:r>
      <w:r>
        <w:t xml:space="preserve">   grows    </w:t>
      </w:r>
      <w:r>
        <w:t xml:space="preserve">   goes    </w:t>
      </w:r>
      <w:r>
        <w:t xml:space="preserve">   hose    </w:t>
      </w:r>
      <w:r>
        <w:t xml:space="preserve">   rose    </w:t>
      </w:r>
      <w:r>
        <w:t xml:space="preserve">   play    </w:t>
      </w:r>
      <w:r>
        <w:t xml:space="preserve">   say    </w:t>
      </w:r>
      <w:r>
        <w:t xml:space="preserve">   slick    </w:t>
      </w:r>
      <w:r>
        <w:t xml:space="preserve">   tock    </w:t>
      </w:r>
      <w:r>
        <w:t xml:space="preserve">   tick    </w:t>
      </w:r>
      <w:r>
        <w:t xml:space="preserve">   sick    </w:t>
      </w:r>
      <w:r>
        <w:t xml:space="preserve">   tocks    </w:t>
      </w:r>
      <w:r>
        <w:t xml:space="preserve">   ticks    </w:t>
      </w:r>
      <w:r>
        <w:t xml:space="preserve">   trick    </w:t>
      </w:r>
      <w:r>
        <w:t xml:space="preserve">   quick    </w:t>
      </w:r>
      <w:r>
        <w:t xml:space="preserve">   clocks    </w:t>
      </w:r>
      <w:r>
        <w:t xml:space="preserve">   blocks    </w:t>
      </w:r>
      <w:r>
        <w:t xml:space="preserve">   bricks    </w:t>
      </w:r>
      <w:r>
        <w:t xml:space="preserve">   chicks    </w:t>
      </w:r>
      <w:r>
        <w:t xml:space="preserve">   box    </w:t>
      </w:r>
      <w:r>
        <w:t xml:space="preserve">   Knox    </w:t>
      </w:r>
      <w:r>
        <w:t xml:space="preserve">   socks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IN SOCKS</dc:title>
  <dcterms:created xsi:type="dcterms:W3CDTF">2021-10-11T07:27:02Z</dcterms:created>
  <dcterms:modified xsi:type="dcterms:W3CDTF">2021-10-11T07:27:02Z</dcterms:modified>
</cp:coreProperties>
</file>