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FPS- St. Patricks Day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Celtic    </w:t>
      </w:r>
      <w:r>
        <w:t xml:space="preserve">   Saint    </w:t>
      </w:r>
      <w:r>
        <w:t xml:space="preserve">   Patrick    </w:t>
      </w:r>
      <w:r>
        <w:t xml:space="preserve">   Parade    </w:t>
      </w:r>
      <w:r>
        <w:t xml:space="preserve">   Potatoes    </w:t>
      </w:r>
      <w:r>
        <w:t xml:space="preserve">   Cabbage    </w:t>
      </w:r>
      <w:r>
        <w:t xml:space="preserve">   Folklore    </w:t>
      </w:r>
      <w:r>
        <w:t xml:space="preserve">   Celebrate    </w:t>
      </w:r>
      <w:r>
        <w:t xml:space="preserve">   Seventeenth    </w:t>
      </w:r>
      <w:r>
        <w:t xml:space="preserve">   Treasure    </w:t>
      </w:r>
      <w:r>
        <w:t xml:space="preserve">   Snakes    </w:t>
      </w:r>
      <w:r>
        <w:t xml:space="preserve">   Coins    </w:t>
      </w:r>
      <w:r>
        <w:t xml:space="preserve">   Clover    </w:t>
      </w:r>
      <w:r>
        <w:t xml:space="preserve">   Luck    </w:t>
      </w:r>
      <w:r>
        <w:t xml:space="preserve">   March    </w:t>
      </w:r>
      <w:r>
        <w:t xml:space="preserve">   Irish    </w:t>
      </w:r>
      <w:r>
        <w:t xml:space="preserve">   Green    </w:t>
      </w:r>
      <w:r>
        <w:t xml:space="preserve">   Potofgold    </w:t>
      </w:r>
      <w:r>
        <w:t xml:space="preserve">   Rainbow    </w:t>
      </w:r>
      <w:r>
        <w:t xml:space="preserve">   Leprechaun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FPS- St. Patricks Day Word Find</dc:title>
  <dcterms:created xsi:type="dcterms:W3CDTF">2021-10-11T07:27:20Z</dcterms:created>
  <dcterms:modified xsi:type="dcterms:W3CDTF">2021-10-11T07:27:20Z</dcterms:modified>
</cp:coreProperties>
</file>