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FR3, CH 1A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détéste les films d'_____.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y a des ordinateurs dans la salle d'_____.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Nicole aime faire de la _____ amateur.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 que j'aime, c'est monter à 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déjéune à la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J'aime faire les ______ avec ma meilleure amie.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C'est dans le _____ qu'on a cours de biologie.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 CDI, on peut parler au conseiller d'_____.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 CDI, on peut ______ des livres.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C'est dans le _____ qu'on joue aux sports.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FR3, CH 1A</dc:title>
  <dcterms:created xsi:type="dcterms:W3CDTF">2021-10-11T07:28:02Z</dcterms:created>
  <dcterms:modified xsi:type="dcterms:W3CDTF">2021-10-11T07:28:02Z</dcterms:modified>
</cp:coreProperties>
</file>