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Addition+Addition=_____________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something *simplier* or easy to understand is____________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split a number into groups you are____________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top number in a fraction is the_____________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all of something, you have a________________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take a number away from a number you are_________________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Different Fractions that name the same number_______________________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fraction in which the numerator is bigger than the denominator is called_____________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in a multiplication problem is called____________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number in a fraction is the______________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2021-10-11T07:27:40Z</dcterms:created>
  <dcterms:modified xsi:type="dcterms:W3CDTF">2021-10-11T07:27:40Z</dcterms:modified>
</cp:coreProperties>
</file>