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FRACTURED 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RIDDLE    </w:t>
      </w:r>
      <w:r>
        <w:t xml:space="preserve">   QUEST    </w:t>
      </w:r>
      <w:r>
        <w:t xml:space="preserve">   FANTASY    </w:t>
      </w:r>
      <w:r>
        <w:t xml:space="preserve">   WOLVES    </w:t>
      </w:r>
      <w:r>
        <w:t xml:space="preserve">   WEDDING    </w:t>
      </w:r>
      <w:r>
        <w:t xml:space="preserve">   GOLD    </w:t>
      </w:r>
      <w:r>
        <w:t xml:space="preserve">   ONCEUPONATIME    </w:t>
      </w:r>
      <w:r>
        <w:t xml:space="preserve">   GRIMMBROTHERS    </w:t>
      </w:r>
      <w:r>
        <w:t xml:space="preserve">   RUMPELSTILTSKIN    </w:t>
      </w:r>
      <w:r>
        <w:t xml:space="preserve">   GENRE    </w:t>
      </w:r>
      <w:r>
        <w:t xml:space="preserve">   CONVENTIONS    </w:t>
      </w:r>
      <w:r>
        <w:t xml:space="preserve">   FAIRYTALE    </w:t>
      </w:r>
      <w:r>
        <w:t xml:space="preserve">   CASTLE    </w:t>
      </w:r>
      <w:r>
        <w:t xml:space="preserve">   RAPUNZEL    </w:t>
      </w:r>
      <w:r>
        <w:t xml:space="preserve">   CINDERELLA    </w:t>
      </w:r>
      <w:r>
        <w:t xml:space="preserve">   NOBLE    </w:t>
      </w:r>
      <w:r>
        <w:t xml:space="preserve">   OBSTACLE    </w:t>
      </w:r>
      <w:r>
        <w:t xml:space="preserve">   HERO    </w:t>
      </w:r>
      <w:r>
        <w:t xml:space="preserve">   COMPLICATION    </w:t>
      </w:r>
      <w:r>
        <w:t xml:space="preserve">   RESOLUTION    </w:t>
      </w:r>
      <w:r>
        <w:t xml:space="preserve">   SERVANT    </w:t>
      </w:r>
      <w:r>
        <w:t xml:space="preserve">   HEIR    </w:t>
      </w:r>
      <w:r>
        <w:t xml:space="preserve">   ROGUE    </w:t>
      </w:r>
      <w:r>
        <w:t xml:space="preserve">   PROMISE    </w:t>
      </w:r>
      <w:r>
        <w:t xml:space="preserve">   OBLIGATION    </w:t>
      </w:r>
      <w:r>
        <w:t xml:space="preserve">   PUNISHMENT    </w:t>
      </w:r>
      <w:r>
        <w:t xml:space="preserve">   MAGIC    </w:t>
      </w:r>
      <w:r>
        <w:t xml:space="preserve">   MORAL    </w:t>
      </w:r>
      <w:r>
        <w:t xml:space="preserve">   ENCHANTED    </w:t>
      </w:r>
      <w:r>
        <w:t xml:space="preserve">   WITCH    </w:t>
      </w:r>
      <w:r>
        <w:t xml:space="preserve">   PRINCESS    </w:t>
      </w:r>
      <w:r>
        <w:t xml:space="preserve">   EVIL    </w:t>
      </w:r>
      <w:r>
        <w:t xml:space="preserve">   GRUESOME    </w:t>
      </w:r>
      <w:r>
        <w:t xml:space="preserve">   PROTAGONIST    </w:t>
      </w:r>
      <w:r>
        <w:t xml:space="preserve">   ANTAGONIST    </w:t>
      </w:r>
      <w:r>
        <w:t xml:space="preserve">   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FRACTURED FAIRYTALES</dc:title>
  <dcterms:created xsi:type="dcterms:W3CDTF">2021-10-11T07:29:11Z</dcterms:created>
  <dcterms:modified xsi:type="dcterms:W3CDTF">2021-10-11T07:29:11Z</dcterms:modified>
</cp:coreProperties>
</file>