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FRAJELS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find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you/we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read (present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going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listened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you/we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going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believe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going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FRAJELS</dc:title>
  <dcterms:created xsi:type="dcterms:W3CDTF">2021-10-12T14:18:00Z</dcterms:created>
  <dcterms:modified xsi:type="dcterms:W3CDTF">2021-10-12T14:18:00Z</dcterms:modified>
</cp:coreProperties>
</file>