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MECHANICAL    </w:t>
      </w:r>
      <w:r>
        <w:t xml:space="preserve">   CUSTODIANS    </w:t>
      </w:r>
      <w:r>
        <w:t xml:space="preserve">   JOCKEYED    </w:t>
      </w:r>
      <w:r>
        <w:t xml:space="preserve">   ARTISTIC    </w:t>
      </w:r>
      <w:r>
        <w:t xml:space="preserve">   KNAPSACK    </w:t>
      </w:r>
      <w:r>
        <w:t xml:space="preserve">   FLYSPECKED    </w:t>
      </w:r>
      <w:r>
        <w:t xml:space="preserve">   LAMEBRAINED    </w:t>
      </w:r>
      <w:r>
        <w:t xml:space="preserve">   NIGHTMARE    </w:t>
      </w:r>
      <w:r>
        <w:t xml:space="preserve">   INCIDENT    </w:t>
      </w:r>
      <w:r>
        <w:t xml:space="preserve">   EXTERMINATOR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FRAMED</dc:title>
  <dcterms:created xsi:type="dcterms:W3CDTF">2021-10-11T07:28:37Z</dcterms:created>
  <dcterms:modified xsi:type="dcterms:W3CDTF">2021-10-11T07:28:37Z</dcterms:modified>
</cp:coreProperties>
</file>