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FRANCAIS "CROSSWORD"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Des fruits bouillis et conserves dans le sucre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 restaurant est ____ si sa coute beaucoup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Une place où tu manges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Une liste d'étapes pour faire une met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 plat d'accompagnement fait avec des légumes frais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synonyme d"environnement d'un restaurant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 est un type de cuisine dans d'huile chaud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les _________ détermines le type du plat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cuit dans d'eaux chaud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 _______ est comment vous êtes traites dans le restaurant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 genre de cuisine originalement des Caraïbes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Quand un plat a beaucoup d'épices c'est très bien 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 grand élément de la cuisine italien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"hunting game"</w:t>
            </w:r>
          </w:p>
        </w:tc>
      </w:tr>
    </w:tbl>
    <w:p>
      <w:pPr>
        <w:pStyle w:val="WordBankMedium"/>
      </w:pPr>
      <w:r>
        <w:t xml:space="preserve">    restaurant    </w:t>
      </w:r>
      <w:r>
        <w:t xml:space="preserve">    cher    </w:t>
      </w:r>
      <w:r>
        <w:t xml:space="preserve">    Pâtes    </w:t>
      </w:r>
      <w:r>
        <w:t xml:space="preserve">    recette    </w:t>
      </w:r>
      <w:r>
        <w:t xml:space="preserve">   assaisonnes    </w:t>
      </w:r>
      <w:r>
        <w:t xml:space="preserve">   ingrédients    </w:t>
      </w:r>
      <w:r>
        <w:t xml:space="preserve">   ambiance    </w:t>
      </w:r>
      <w:r>
        <w:t xml:space="preserve">    cajun    </w:t>
      </w:r>
      <w:r>
        <w:t xml:space="preserve">   service    </w:t>
      </w:r>
      <w:r>
        <w:t xml:space="preserve">   gibier    </w:t>
      </w:r>
      <w:r>
        <w:t xml:space="preserve">   confiture    </w:t>
      </w:r>
      <w:r>
        <w:t xml:space="preserve">   frire    </w:t>
      </w:r>
      <w:r>
        <w:t xml:space="preserve">   salade    </w:t>
      </w:r>
      <w:r>
        <w:t xml:space="preserve">   mijote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FRANCAIS "CROSSWORD"</dc:title>
  <dcterms:created xsi:type="dcterms:W3CDTF">2021-10-11T07:28:49Z</dcterms:created>
  <dcterms:modified xsi:type="dcterms:W3CDTF">2021-10-11T07:28:49Z</dcterms:modified>
</cp:coreProperties>
</file>