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p>
      <w:pPr>
        <w:pStyle w:val="Questions"/>
      </w:pPr>
      <w:r>
        <w:t xml:space="preserve">1. FFEEIL ROTWE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ARPIS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MOECCYARD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ASPIR PASS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EASLRLEVIS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OETMN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IEATTULLORA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TREOM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SAOFDEO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2021-10-11T07:28:56Z</dcterms:created>
  <dcterms:modified xsi:type="dcterms:W3CDTF">2021-10-11T07:28:56Z</dcterms:modified>
</cp:coreProperties>
</file>